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书名：现代学校公共关系学</w:t>
      </w:r>
    </w:p>
    <w:p>
      <w:r>
        <w:t>作者：阮承发主编；周京生，辜伟节，刘守旗副主编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总页数：306</w:t>
      </w:r>
    </w:p>
    <w:p>
      <w:r>
        <w:t>更多请访问教客网: www.jiaokey.com</w:t>
      </w:r>
    </w:p>
    <w:p>
      <w:r>
        <w:t>现代学校公共关系学 评论地址：https://www.jiaokey.com/book/detail/13037756.html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