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书名：临床检验多选题汇编</w:t>
      </w:r>
    </w:p>
    <w:p>
      <w:r>
        <w:t>作者：王华全，李晓东，张红亚等编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临床检验多选题汇编 评论地址：https://www.jiaokey.com/book/detail/13037731.html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