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吉他弹唱金曲珍品  实用六线谱珍藏本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吉他弹唱金曲珍品  实用六线谱珍藏本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本书出售、求购地址：https://www.jiaokey.com/book/detail/13037728.html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关键词搜索：https://www.jiaokey.com/tag/吉他弹唱金曲珍品  实用六线谱珍藏本.html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