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书名：新疆三塘湖盆地含油气地层</w:t>
      </w:r>
    </w:p>
    <w:p>
      <w:r>
        <w:t>作者：廖卓庭，吴国干主编；关强，胡斌，朱伯生等撰著</w:t>
      </w:r>
    </w:p>
    <w:p>
      <w:r>
        <w:t>出版社：南京：东南大学出版社</w:t>
      </w:r>
    </w:p>
    <w:p>
      <w:r>
        <w:t>出版日期：1998.12</w:t>
      </w:r>
    </w:p>
    <w:p>
      <w:r>
        <w:t>总页数：138</w:t>
      </w:r>
    </w:p>
    <w:p>
      <w:r>
        <w:t>更多请访问教客网: www.jiaokey.com</w:t>
      </w:r>
    </w:p>
    <w:p>
      <w:r>
        <w:t>新疆三塘湖盆地含油气地层 评论地址：https://www.jiaokey.com/book/detail/13037715.html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