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化学元素史话</w:t>
      </w:r>
    </w:p>
    <w:p>
      <w:r>
        <w:rPr>
          <w:rFonts w:ascii="宋体" w:hAnsi="宋体" w:eastAsia="宋体"/>
          <w:sz w:val="24"/>
        </w:rPr>
        <w:t>（苏）特里弗诺夫（Трифонов，Д.）著；徐宗义译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（苏）特里弗诺夫（Трифонов，Д.）著；徐宗义译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本书出售、求购地址：https://www.jiaokey.com/book/detail/13037669.html</w:t>
      </w:r>
    </w:p>
    <w:p>
      <w:r>
        <w:t>更多相关图书推荐：https://www.jiaokey.com</w:t>
      </w:r>
    </w:p>
    <w:p>
      <w:r>
        <w:t>（苏）特里弗诺夫（Трифонов，Д.）著；徐宗义译 其他作品：https://www.jiaokey.com/tag/（苏）特里弗诺夫（Трифонов，Д.）著；徐宗义译.html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关键词搜索：https://www.jiaokey.com/tag/化学元素史话.html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