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御定历代赋汇补遗  卷20-22  御定历代赋汇逸句  卷1-2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御定历代赋汇补遗  卷20-22  御定历代赋汇逸句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本书出售、求购地址：https://www.jiaokey.com/book/detail/13037556.html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关键词搜索：https://www.jiaokey.com/tag/御定历代赋汇补遗  卷20-22  御定历代赋汇逸句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