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御定历代赋汇补遗  卷18-19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御定历代赋汇补遗  卷18-19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本书出售、求购地址：https://www.jiaokey.com/book/detail/13037555.html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关键词搜索：https://www.jiaokey.com/tag/御定历代赋汇补遗  卷18-19.html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