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御定历代赋汇外集  卷19-20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御定历代赋汇外集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本书出售、求购地址：https://www.jiaokey.com/book/detail/13037547.html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关键词搜索：https://www.jiaokey.com/tag/御定历代赋汇外集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