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御定历代赋汇外集  卷6-8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御定历代赋汇外集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本书出售、求购地址：https://www.jiaokey.com/book/detail/13037544.html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关键词搜索：https://www.jiaokey.com/tag/御定历代赋汇外集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