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卷111-113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卷111-113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本书出售、求购地址：https://www.jiaokey.com/book/detail/13037533.html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卷111-113.html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