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  卷47-49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  卷47-49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本书出售、求购地址：https://www.jiaokey.com/book/detail/13037513.html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  卷47-49.html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