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卷56-57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卷56-57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本书出售、求购地址：https://www.jiaokey.com/book/detail/13037304.html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卷56-57.html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