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卷34-36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卷34-36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本书出售、求购地址：https://www.jiaokey.com/book/detail/13037296.html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卷34-36.html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