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  卷3-4</w:t>
      </w:r>
    </w:p>
    <w:p>
      <w:r>
        <w:t>作者：（清）吴楚材</w:t>
      </w:r>
    </w:p>
    <w:p>
      <w:r>
        <w:t>出版社：上海鸿宝齐书局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古文观止  卷3-4 评论地址：https://www.jiaokey.com/book/detail/13037262.html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