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青云集  卷3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青云集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本书出售、求购地址：https://www.jiaokey.com/book/detail/13037122.html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关键词搜索：https://www.jiaokey.com/tag/青云集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