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补注批点青云集合纂  卷3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补注批点青云集合纂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本书出售、求购地址：https://www.jiaokey.com/book/detail/13037118.html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关键词搜索：https://www.jiaokey.com/tag/补注批点青云集合纂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