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钦定四库全书提要  卷1-5</w:t>
      </w:r>
    </w:p>
    <w:p>
      <w:r>
        <w:rPr>
          <w:rFonts w:ascii="宋体" w:hAnsi="宋体" w:eastAsia="宋体"/>
          <w:sz w:val="24"/>
        </w:rPr>
        <w:t>（宋）吕祖谦撰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钦定四库全书提要  卷1-5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（宋）吕祖谦撰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江左书林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本书出售、求购地址：https://www.jiaokey.com/book/detail/13036983.html</w:t>
      </w:r>
    </w:p>
    <w:p>
      <w:r>
        <w:t>更多相关图书推荐：https://www.jiaokey.com</w:t>
      </w:r>
    </w:p>
    <w:p>
      <w:r>
        <w:t>（宋）吕祖谦撰 其他作品：https://www.jiaokey.com/tag/（宋）吕祖谦撰.html</w:t>
      </w:r>
    </w:p>
    <w:p>
      <w:r>
        <w:t>江左书林 出版图书：https://www.jiaokey.com/tag/江左书林.html</w:t>
      </w:r>
    </w:p>
    <w:p>
      <w:r>
        <w:t>关键词搜索：https://www.jiaokey.com/tag/钦定四库全书提要  卷1-5.html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