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书名：分类尺续集成  卷3</w:t>
      </w:r>
    </w:p>
    <w:p>
      <w:r>
        <w:t>作者：唐驼署</w:t>
      </w:r>
    </w:p>
    <w:p>
      <w:r>
        <w:t>出版社：上海会文堂,民国8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分类尺续集成  卷3 评论地址：https://www.jiaokey.com/book/detail/13036979.html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