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书名：静观斋丛录  卷1</w:t>
      </w:r>
    </w:p>
    <w:p>
      <w:r>
        <w:t>作者：（豪）世荣辑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静观斋丛录  卷1 评论地址：https://www.jiaokey.com/book/detail/13036910.html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