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卷132-135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卷132-135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本书出售、求购地址：https://www.jiaokey.com/book/detail/13036759.html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卷132-135.html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