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卷127-131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卷127-131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本书出售、求购地址：https://www.jiaokey.com/book/detail/13036758.html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卷127-131.html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