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卷109-111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卷109-111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本书出售、求购地址：https://www.jiaokey.com/book/detail/13036753.html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卷109-111.html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