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集5-6</w:t>
      </w:r>
    </w:p>
    <w:p>
      <w:r>
        <w:t>作者：（晋）陶溍撰</w:t>
      </w:r>
    </w:p>
    <w:p>
      <w:r>
        <w:t>出版社：著易堂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陶渊明集  集5-6 评论地址：https://www.jiaokey.com/book/detail/13036591.html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