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戎政典  卷51-56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戎政典  卷51-56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本书出售、求购地址：https://www.jiaokey.com/book/detail/13036496.html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关键词搜索：https://www.jiaokey.com/tag/戎政典  卷51-56.html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