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礼仪典  卷70-74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礼仪典  卷70-74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本书出售、求购地址：https://www.jiaokey.com/book/detail/13036473.html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关键词搜索：https://www.jiaokey.com/tag/礼仪典  卷70-74.html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