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食货典  卷350-354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食货典  卷350-354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本书出售、求购地址：https://www.jiaokey.com/book/detail/13036467.html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关键词搜索：https://www.jiaokey.com/tag/食货典  卷350-354.html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