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卷307-314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卷307-314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本书出售、求购地址：https://www.jiaokey.com/book/detail/13036461.html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卷307-314.html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