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食货典  卷161-167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食货典  卷161-167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本书出售、求购地址：https://www.jiaokey.com/book/detail/13036443.html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关键词搜索：https://www.jiaokey.com/tag/食货典  卷161-167.html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