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食货典  卷58-63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食货典  卷58-63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本书出售、求购地址：https://www.jiaokey.com/book/detail/13036425.html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关键词搜索：https://www.jiaokey.com/tag/食货典  卷58-63.html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