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食货典  卷52-57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食货典  卷52-57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本书出售、求购地址：https://www.jiaokey.com/book/detail/13036424.html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关键词搜索：https://www.jiaokey.com/tag/食货典  卷52-57.html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