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食货典  卷40-45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食货典  卷40-45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本书出售、求购地址：https://www.jiaokey.com/book/detail/13036422.html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关键词搜索：https://www.jiaokey.com/tag/食货典  卷40-45.html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