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食货典  卷17-22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食货典  卷17-22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本书出售、求购地址：https://www.jiaokey.com/book/detail/13036418.html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关键词搜索：https://www.jiaokey.com/tag/食货典  卷17-22.html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