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选举典  卷24-30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选举典  卷24-30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本书出售、求购地址：https://www.jiaokey.com/book/detail/13036411.html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关键词搜索：https://www.jiaokey.com/tag/选举典  卷24-30.html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