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选举典  卷13-18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选举典  卷13-18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本书出售、求购地址：https://www.jiaokey.com/book/detail/13036409.html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关键词搜索：https://www.jiaokey.com/tag/选举典  卷13-18.html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