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选举典  卷1-6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选举典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本书出售、求购地址：https://www.jiaokey.com/book/detail/13036407.html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关键词搜索：https://www.jiaokey.com/tag/选举典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