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卷497-500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卷497-500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本书出售、求购地址：https://www.jiaokey.com/book/detail/13036406.html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卷497-500.html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