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卷469-474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卷469-474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本书出售、求购地址：https://www.jiaokey.com/book/detail/13036401.html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卷469-474.html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