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卷455-461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卷455-461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本书出售、求购地址：https://www.jiaokey.com/book/detail/13036399.html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卷455-461.html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