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卷375-380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卷375-380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卷375-380.html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