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卷356-361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卷356-361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本书出售、求购地址：https://www.jiaokey.com/book/detail/13036384.html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卷356-361.html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