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卷334-338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卷334-338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本书出售、求购地址：https://www.jiaokey.com/book/detail/13036380.html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卷334-338.html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