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卷329-333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卷329-333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本书出售、求购地址：https://www.jiaokey.com/book/detail/13036379.html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卷329-333.html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