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卷245-251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卷245-251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本书出售、求购地址：https://www.jiaokey.com/book/detail/13036372.html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卷245-251.html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