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卷231-237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卷231-237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本书出售、求购地址：https://www.jiaokey.com/book/detail/13036370.html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卷231-237.html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