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卷171-179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卷171-179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本书出售、求购地址：https://www.jiaokey.com/book/detail/13036361.html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卷171-179.html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