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卷164-170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卷164-170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卷164-170.html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