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卷142-150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卷142-150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本书出售、求购地址：https://www.jiaokey.com/book/detail/13036357.html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卷142-150.html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