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草木典  卷253-258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草木典  卷253-258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本书出售、求购地址：https://www.jiaokey.com/book/detail/13036326.html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关键词搜索：https://www.jiaokey.com/tag/草木典  卷253-258.html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