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草木典  卷239-245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草木典  卷239-245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本书出售、求购地址：https://www.jiaokey.com/book/detail/13036324.html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关键词搜索：https://www.jiaokey.com/tag/草木典  卷239-245.html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