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草木典  卷233-238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草木典  卷233-238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本书出售、求购地址：https://www.jiaokey.com/book/detail/13036323.html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关键词搜索：https://www.jiaokey.com/tag/草木典  卷233-238.html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